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2202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86MS0064-01-2024-009782-42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Вениаминовича,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275620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28.06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Почепцов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Почепцова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Вениаминовича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2202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6">
    <w:name w:val="cat-UserDefined grp-2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